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书名：妇产科护理技术  含实训</w:t>
      </w:r>
    </w:p>
    <w:p>
      <w:r>
        <w:t>作者：许晓飞，周赞华主编</w:t>
      </w:r>
    </w:p>
    <w:p>
      <w:r>
        <w:t>出版社：武汉:华中科技大学出版社,2014.08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妇产科护理技术  含实训 评论地址：https://www.jiaokey.com/book/detail/14180448.html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