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</w:t>
      </w:r>
    </w:p>
    <w:p>
      <w:r>
        <w:t>作者：叶志霞，皮红英，周兰姝主编</w:t>
      </w:r>
    </w:p>
    <w:p>
      <w:r>
        <w:t>出版社：上海:复旦大学出版社,2016.01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外科护理 评论地址：https://www.jiaokey.com/book/detail/14180439.html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