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护理操作与护患沟通情景一体化操作流程</w:t>
      </w:r>
    </w:p>
    <w:p>
      <w:r>
        <w:rPr>
          <w:rFonts w:ascii="宋体" w:hAnsi="宋体" w:eastAsia="宋体"/>
          <w:sz w:val="24"/>
        </w:rPr>
        <w:t>钟冬秀，谢红英主编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护理操作与护患沟通情景一体化操作流程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钟冬秀，谢红英主编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本书出售、求购地址：https://www.jiaokey.com/book/detail/14180396.html</w:t>
      </w:r>
    </w:p>
    <w:p>
      <w:r>
        <w:t>更多相关图书推荐：https://www.jiaokey.com</w:t>
      </w:r>
    </w:p>
    <w:p>
      <w:r>
        <w:t>钟冬秀，谢红英主编 其他作品：https://www.jiaokey.com/tag/钟冬秀，谢红英主编.html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关键词搜索：https://www.jiaokey.com/tag/护理操作与护患沟通情景一体化操作流程.html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