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书名：心脑血管未病先防和既病防变</w:t>
      </w:r>
    </w:p>
    <w:p>
      <w:r>
        <w:t>作者：李鑫辉主编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总页数：324</w:t>
      </w:r>
    </w:p>
    <w:p>
      <w:r>
        <w:t>更多请访问教客网: www.jiaokey.com</w:t>
      </w:r>
    </w:p>
    <w:p>
      <w:r>
        <w:t>心脑血管未病先防和既病防变 评论地址：https://www.jiaokey.com/book/detail/14180377.html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