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卒中中心手册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卒中中心手册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本书出售、求购地址：https://www.jiaokey.com/book/detail/14180376.html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关键词搜索：https://www.jiaokey.com/tag/卒中中心手册.html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