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高等职业教育护理专业教学资源库建设项目规划教材  急救护理</w:t>
      </w:r>
    </w:p>
    <w:p>
      <w:r>
        <w:rPr>
          <w:rFonts w:ascii="宋体" w:hAnsi="宋体" w:eastAsia="宋体"/>
          <w:sz w:val="24"/>
        </w:rPr>
        <w:t>王卫，王辉高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高等职业教育护理专业教学资源库建设项目规划教材  急救护理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王卫，王辉高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本书出售、求购地址：https://www.jiaokey.com/book/detail/14180361.html</w:t>
      </w:r>
    </w:p>
    <w:p>
      <w:r>
        <w:t>更多相关图书推荐：https://www.jiaokey.com</w:t>
      </w:r>
    </w:p>
    <w:p>
      <w:r>
        <w:t>王卫，王辉高 其他作品：https://www.jiaokey.com/tag/王卫，王辉高.html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关键词搜索：https://www.jiaokey.com/tag/高等职业教育护理专业教学资源库建设项目规划教材  急救护理.html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