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书名：脑血管病综合诊疗及康复指导</w:t>
      </w:r>
    </w:p>
    <w:p>
      <w:r>
        <w:t>作者：杜翔编著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脑血管病综合诊疗及康复指导 评论地址：https://www.jiaokey.com/book/detail/14180357.html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