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书名：中华冠脉之旅  中国心血管介入学科发展历程</w:t>
      </w:r>
    </w:p>
    <w:p>
      <w:r>
        <w:t>作者：霍勇主编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中华冠脉之旅  中国心血管介入学科发展历程 评论地址：https://www.jiaokey.com/book/detail/14180355.html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