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辽河流域环境要素与生态格局演变及其水生态效应</w:t>
      </w:r>
    </w:p>
    <w:p>
      <w:r>
        <w:rPr>
          <w:rFonts w:ascii="宋体" w:hAnsi="宋体" w:eastAsia="宋体"/>
          <w:sz w:val="24"/>
        </w:rPr>
        <w:t>徐宗学，刘星才，李艳利等著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辽河流域环境要素与生态格局演变及其水生态效应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徐宗学，刘星才，李艳利等著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本书出售、求购地址：https://www.jiaokey.com/book/detail/14180308.html</w:t>
      </w:r>
    </w:p>
    <w:p>
      <w:r>
        <w:t>更多相关图书推荐：https://www.jiaokey.com</w:t>
      </w:r>
    </w:p>
    <w:p>
      <w:r>
        <w:t>徐宗学，刘星才，李艳利等著 其他作品：https://www.jiaokey.com/tag/徐宗学，刘星才，李艳利等著.html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关键词搜索：https://www.jiaokey.com/tag/辽河流域环境要素与生态格局演变及其水生态效应.html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