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基于瓦斯膨胀能的煤与瓦斯突出预测指标研究与工程实践</w:t>
      </w:r>
    </w:p>
    <w:p>
      <w:r>
        <w:rPr>
          <w:rFonts w:ascii="宋体" w:hAnsi="宋体" w:eastAsia="宋体"/>
          <w:sz w:val="24"/>
        </w:rPr>
        <w:t>魏风清，宋建成，史广山，段秋朝编著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基于瓦斯膨胀能的煤与瓦斯突出预测指标研究与工程实践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魏风清，宋建成，史广山，段秋朝编著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本书出售、求购地址：https://www.jiaokey.com/book/detail/14180307.html</w:t>
      </w:r>
    </w:p>
    <w:p>
      <w:r>
        <w:t>更多相关图书推荐：https://www.jiaokey.com</w:t>
      </w:r>
    </w:p>
    <w:p>
      <w:r>
        <w:t>魏风清，宋建成，史广山，段秋朝编著 其他作品：https://www.jiaokey.com/tag/魏风清，宋建成，史广山，段秋朝编著.html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关键词搜索：https://www.jiaokey.com/tag/基于瓦斯膨胀能的煤与瓦斯突出预测指标研究与工程实践.html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