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无身眠居的玫瑰  里尔克诗歌创作述评</w:t>
      </w:r>
    </w:p>
    <w:p>
      <w:r>
        <w:rPr>
          <w:rFonts w:ascii="宋体" w:hAnsi="宋体" w:eastAsia="宋体"/>
          <w:sz w:val="24"/>
        </w:rPr>
        <w:t>刘国利，陈大维著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无身眠居的玫瑰  里尔克诗歌创作述评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刘国利，陈大维著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里尔克（RILKE RAINER MARIA 1875-1926）-诗歌研究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本书出售、求购地址：https://www.jiaokey.com/book/detail/14180302.html</w:t>
      </w:r>
    </w:p>
    <w:p>
      <w:r>
        <w:t>更多相关图书推荐：https://www.jiaokey.com</w:t>
      </w:r>
    </w:p>
    <w:p>
      <w:r>
        <w:t>刘国利，陈大维著 其他作品：https://www.jiaokey.com/tag/刘国利，陈大维著.html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关键词搜索：https://www.jiaokey.com/tag/里尔克（RILKE RAINER MARIA 1875-1926）-诗歌研究.html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