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气候变化对中国温带草地生态系统结构与功能的影响</w:t>
      </w:r>
    </w:p>
    <w:p>
      <w:r>
        <w:rPr>
          <w:rFonts w:ascii="宋体" w:hAnsi="宋体" w:eastAsia="宋体"/>
          <w:sz w:val="24"/>
        </w:rPr>
        <w:t>郭灵辉，郝成元，吴绍洪等著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气候变化对中国温带草地生态系统结构与功能的影响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郭灵辉，郝成元，吴绍洪等著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本书出售、求购地址：https://www.jiaokey.com/book/detail/14180300.html</w:t>
      </w:r>
    </w:p>
    <w:p>
      <w:r>
        <w:t>更多相关图书推荐：https://www.jiaokey.com</w:t>
      </w:r>
    </w:p>
    <w:p>
      <w:r>
        <w:t>郭灵辉，郝成元，吴绍洪等著 其他作品：https://www.jiaokey.com/tag/郭灵辉，郝成元，吴绍洪等著.html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关键词搜索：https://www.jiaokey.com/tag/气候变化对中国温带草地生态系统结构与功能的影响.html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