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书名：当代高校太极拳文化的价值与传播研究</w:t>
      </w:r>
    </w:p>
    <w:p>
      <w:r>
        <w:t>作者：吕云龙著</w:t>
      </w:r>
    </w:p>
    <w:p>
      <w:r>
        <w:t>出版社：北京：九州出版社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当代高校太极拳文化的价值与传播研究 评论地址：https://www.jiaokey.com/book/detail/14180297.html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