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语料库语言学视域下英语搭配框架意义单位研究</w:t>
      </w:r>
    </w:p>
    <w:p>
      <w:r>
        <w:rPr>
          <w:rFonts w:ascii="宋体" w:hAnsi="宋体" w:eastAsia="宋体"/>
          <w:sz w:val="24"/>
        </w:rPr>
        <w:t>杨素香著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语料库语言学视域下英语搭配框架意义单位研究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本书出售、求购地址：https://www.jiaokey.com/book/detail/14180295.html</w:t>
      </w:r>
    </w:p>
    <w:p>
      <w:r>
        <w:t>更多相关图书推荐：https://www.jiaokey.com</w:t>
      </w:r>
    </w:p>
    <w:p>
      <w:r>
        <w:t>杨素香著 其他作品：https://www.jiaokey.com/tag/杨素香著.html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关键词搜索：https://www.jiaokey.com/tag/语料库语言学视域下英语搭配框架意义单位研究.html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