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贺西矿煤层顶板稳定性分析与控制技术</w:t>
      </w:r>
    </w:p>
    <w:p>
      <w:r>
        <w:rPr>
          <w:rFonts w:ascii="宋体" w:hAnsi="宋体" w:eastAsia="宋体"/>
          <w:sz w:val="24"/>
        </w:rPr>
        <w:t>刘少伟，张辉，姚宝珠，李耀晖著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贺西矿煤层顶板稳定性分析与控制技术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刘少伟，张辉，姚宝珠，李耀晖著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本书出售、求购地址：https://www.jiaokey.com/book/detail/14180294.html</w:t>
      </w:r>
    </w:p>
    <w:p>
      <w:r>
        <w:t>更多相关图书推荐：https://www.jiaokey.com</w:t>
      </w:r>
    </w:p>
    <w:p>
      <w:r>
        <w:t>刘少伟，张辉，姚宝珠，李耀晖著 其他作品：https://www.jiaokey.com/tag/刘少伟，张辉，姚宝珠，李耀晖著.html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关键词搜索：https://www.jiaokey.com/tag/贺西矿煤层顶板稳定性分析与控制技术.html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