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女性主义文学批评  后殖民主义</w:t>
      </w:r>
    </w:p>
    <w:p>
      <w:r>
        <w:rPr>
          <w:rFonts w:ascii="宋体" w:hAnsi="宋体" w:eastAsia="宋体"/>
          <w:sz w:val="24"/>
        </w:rPr>
        <w:t>邱贵芬，萧立君导读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女性主义文学批评  后殖民主义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邱贵芬，萧立君导读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本书出售、求购地址：https://www.jiaokey.com/book/detail/14180267.html</w:t>
      </w:r>
    </w:p>
    <w:p>
      <w:r>
        <w:t>更多相关图书推荐：https://www.jiaokey.com</w:t>
      </w:r>
    </w:p>
    <w:p>
      <w:r>
        <w:t>邱贵芬，萧立君导读 其他作品：https://www.jiaokey.com/tag/邱贵芬，萧立君导读.html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女性主义文学批评  后殖民主义.html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