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西方传统文学研究方法  神话原型批评</w:t>
      </w:r>
    </w:p>
    <w:p>
      <w:r>
        <w:rPr>
          <w:rFonts w:ascii="宋体" w:hAnsi="宋体" w:eastAsia="宋体"/>
          <w:sz w:val="24"/>
        </w:rPr>
        <w:t>周树华，苏子中导读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西方传统文学研究方法  神话原型批评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周树华，苏子中导读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本书出售、求购地址：https://www.jiaokey.com/book/detail/14180266.html</w:t>
      </w:r>
    </w:p>
    <w:p>
      <w:r>
        <w:t>更多相关图书推荐：https://www.jiaokey.com</w:t>
      </w:r>
    </w:p>
    <w:p>
      <w:r>
        <w:t>周树华，苏子中导读 其他作品：https://www.jiaokey.com/tag/周树华，苏子中导读.html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西方传统文学研究方法  神话原型批评.html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