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2015世界人文学科研究概况报告</w:t>
      </w:r>
    </w:p>
    <w:p>
      <w:r>
        <w:rPr>
          <w:rFonts w:ascii="宋体" w:hAnsi="宋体" w:eastAsia="宋体"/>
          <w:sz w:val="24"/>
        </w:rPr>
        <w:t>Poul Holm，Arne Jarrick，Dominic Scott著；王又仕，陈樱珊，李宜珍译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2015世界人文学科研究概况报告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Poul Holm，Arne Jarrick，Dominic Scott著；王又仕，陈樱珊，李宜珍译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本书出售、求购地址：https://www.jiaokey.com/book/detail/14180255.html</w:t>
      </w:r>
    </w:p>
    <w:p>
      <w:r>
        <w:t>更多相关图书推荐：https://www.jiaokey.com</w:t>
      </w:r>
    </w:p>
    <w:p>
      <w:r>
        <w:t>Poul Holm，Arne Jarrick，Dominic Scott著；王又仕，陈樱珊，李宜珍译 其他作品：https://www.jiaokey.com/tag/Poul Holm，Arne Jarrick，Dominic Scott著；王又仕，陈樱珊，李宜珍译.html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关键词搜索：https://www.jiaokey.com/tag/2015世界人文学科研究概况报告.html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