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一个中国独立设计者的当代艺术史  何浩书籍设计  2003-2013</w:t>
      </w:r>
    </w:p>
    <w:p>
      <w:r>
        <w:rPr>
          <w:rFonts w:ascii="宋体" w:hAnsi="宋体" w:eastAsia="宋体"/>
          <w:sz w:val="24"/>
        </w:rPr>
        <w:t>何浩著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一个中国独立设计者的当代艺术史  何浩书籍设计  2003-2013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本书出售、求购地址：https://www.jiaokey.com/book/detail/14180250.html</w:t>
      </w:r>
    </w:p>
    <w:p>
      <w:r>
        <w:t>更多相关图书推荐：https://www.jiaokey.com</w:t>
      </w:r>
    </w:p>
    <w:p>
      <w:r>
        <w:t>何浩著 其他作品：https://www.jiaokey.com/tag/何浩著.html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关键词搜索：https://www.jiaokey.com/tag/一个中国独立设计者的当代艺术史  何浩书籍设计  2003-2013.html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