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台湾法学基金会丛书  土地征收法律与政策</w:t>
      </w:r>
    </w:p>
    <w:p>
      <w:r>
        <w:rPr>
          <w:rFonts w:ascii="宋体" w:hAnsi="宋体" w:eastAsia="宋体"/>
          <w:sz w:val="24"/>
        </w:rPr>
        <w:t>谢胜哲等合著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台湾法学基金会丛书  土地征收法律与政策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谢胜哲等合著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本书出售、求购地址：https://www.jiaokey.com/book/detail/14180243.html</w:t>
      </w:r>
    </w:p>
    <w:p>
      <w:r>
        <w:t>更多相关图书推荐：https://www.jiaokey.com</w:t>
      </w:r>
    </w:p>
    <w:p>
      <w:r>
        <w:t>谢胜哲等合著 其他作品：https://www.jiaokey.com/tag/谢胜哲等合著.html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关键词搜索：https://www.jiaokey.com/tag/台湾法学基金会丛书  土地征收法律与政策.html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