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南瀛历史、社会与文化  4  社会与生活</w:t>
      </w:r>
    </w:p>
    <w:p>
      <w:r>
        <w:rPr>
          <w:rFonts w:ascii="宋体" w:hAnsi="宋体" w:eastAsia="宋体"/>
          <w:sz w:val="24"/>
        </w:rPr>
        <w:t>林玉茹，植野弘子，陈恒安主编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南瀛历史、社会与文化  4  社会与生活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林玉茹，植野弘子，陈恒安主编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本书出售、求购地址：https://www.jiaokey.com/book/detail/14180241.html</w:t>
      </w:r>
    </w:p>
    <w:p>
      <w:r>
        <w:t>更多相关图书推荐：https://www.jiaokey.com</w:t>
      </w:r>
    </w:p>
    <w:p>
      <w:r>
        <w:t>林玉茹，植野弘子，陈恒安主编 其他作品：https://www.jiaokey.com/tag/林玉茹，植野弘子，陈恒安主编.html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关键词搜索：https://www.jiaokey.com/tag/南瀛历史、社会与文化  4  社会与生活.html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