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上一堂有趣的文学课  从莎士比亚到J·K·罗琳  你知道与不知道的经典故事</w:t>
      </w:r>
    </w:p>
    <w:p>
      <w:r>
        <w:rPr>
          <w:rFonts w:ascii="宋体" w:hAnsi="宋体" w:eastAsia="宋体"/>
          <w:sz w:val="24"/>
        </w:rPr>
        <w:t>卡塔玲娜·马伦霍兹，朵恩·帕里西著；麦德文译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上一堂有趣的文学课  从莎士比亚到J·K·罗琳  你知道与不知道的经典故事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卡塔玲娜·马伦霍兹，朵恩·帕里西著；麦德文译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本书出售、求购地址：https://www.jiaokey.com/book/detail/14180234.html</w:t>
      </w:r>
    </w:p>
    <w:p>
      <w:r>
        <w:t>更多相关图书推荐：https://www.jiaokey.com</w:t>
      </w:r>
    </w:p>
    <w:p>
      <w:r>
        <w:t>卡塔玲娜·马伦霍兹，朵恩·帕里西著；麦德文译 其他作品：https://www.jiaokey.com/tag/卡塔玲娜·马伦霍兹，朵恩·帕里西著；麦德文译.html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关键词搜索：https://www.jiaokey.com/tag/上一堂有趣的文学课  从莎士比亚到J·K·罗琳  你知道与不知道的经典故事.html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