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洪金富校订本元典章  4  新集附录等</w:t>
      </w:r>
    </w:p>
    <w:p>
      <w:r>
        <w:rPr>
          <w:rFonts w:ascii="宋体" w:hAnsi="宋体" w:eastAsia="宋体"/>
          <w:sz w:val="24"/>
        </w:rPr>
        <w:t>洪金富校订编辑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洪金富校订本元典章  4  新集附录等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洪金富校订编辑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本书出售、求购地址：https://www.jiaokey.com/book/detail/14180230.html</w:t>
      </w:r>
    </w:p>
    <w:p>
      <w:r>
        <w:t>更多相关图书推荐：https://www.jiaokey.com</w:t>
      </w:r>
    </w:p>
    <w:p>
      <w:r>
        <w:t>洪金富校订编辑 其他作品：https://www.jiaokey.com/tag/洪金富校订编辑.html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关键词搜索：https://www.jiaokey.com/tag/洪金富校订本元典章  4  新集附录等.html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