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平台经济模式  从启动、获利到成长的全方位攻略</w:t>
      </w:r>
    </w:p>
    <w:p>
      <w:r>
        <w:rPr>
          <w:rFonts w:ascii="宋体" w:hAnsi="宋体" w:eastAsia="宋体"/>
          <w:sz w:val="24"/>
        </w:rPr>
        <w:t>杰弗瑞·帕克，马歇尔·范艾尔史泰恩，桑吉·乔德利著；李芳龄译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平台经济模式  从启动、获利到成长的全方位攻略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杰弗瑞·帕克，马歇尔·范艾尔史泰恩，桑吉·乔德利著；李芳龄译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本书出售、求购地址：https://www.jiaokey.com/book/detail/14180214.html</w:t>
      </w:r>
    </w:p>
    <w:p>
      <w:r>
        <w:t>更多相关图书推荐：https://www.jiaokey.com</w:t>
      </w:r>
    </w:p>
    <w:p>
      <w:r>
        <w:t>杰弗瑞·帕克，马歇尔·范艾尔史泰恩，桑吉·乔德利著；李芳龄译 其他作品：https://www.jiaokey.com/tag/杰弗瑞·帕克，马歇尔·范艾尔史泰恩，桑吉·乔德利著；李芳龄译.html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关键词搜索：https://www.jiaokey.com/tag/平台经济模式  从启动、获利到成长的全方位攻略.html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