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晶石般的火焰  两岸三地现代诗论  下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晶石般的火焰  两岸三地现代诗论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本书出售、求购地址：https://www.jiaokey.com/book/detail/14180206.html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关键词搜索：https://www.jiaokey.com/tag/晶石般的火焰  两岸三地现代诗论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