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走，跟着共产党走  何以刚人生道路纪实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走，跟着共产党走  何以刚人生道路纪实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本书出售、求购地址：https://www.jiaokey.com/book/detail/14180187.html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关键词搜索：https://www.jiaokey.com/tag/走，跟着共产党走  何以刚人生道路纪实.html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