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两岸一家亲  统一兴中华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两岸一家亲  统一兴中华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本书出售、求购地址：https://www.jiaokey.com/book/detail/14180177.html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关键词搜索：https://www.jiaokey.com/tag/两岸一家亲  统一兴中华.html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