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台湾中央银行的发展、政策与职能  增修订2版</w:t>
      </w:r>
    </w:p>
    <w:p>
      <w:r>
        <w:rPr>
          <w:rFonts w:ascii="宋体" w:hAnsi="宋体" w:eastAsia="宋体"/>
          <w:sz w:val="24"/>
        </w:rPr>
        <w:t>许嘉栋，许振明，吴中书著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台湾中央银行的发展、政策与职能  增修订2版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许嘉栋，许振明，吴中书著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本书出售、求购地址：https://www.jiaokey.com/book/detail/14180171.html</w:t>
      </w:r>
    </w:p>
    <w:p>
      <w:r>
        <w:t>更多相关图书推荐：https://www.jiaokey.com</w:t>
      </w:r>
    </w:p>
    <w:p>
      <w:r>
        <w:t>许嘉栋，许振明，吴中书著 其他作品：https://www.jiaokey.com/tag/许嘉栋，许振明，吴中书著.html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关键词搜索：https://www.jiaokey.com/tag/台湾中央银行的发展、政策与职能  增修订2版.html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