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电光影里斩春风  武士道分流与渗透的新诠释</w:t>
      </w:r>
    </w:p>
    <w:p>
      <w:r>
        <w:rPr>
          <w:rFonts w:ascii="宋体" w:hAnsi="宋体" w:eastAsia="宋体"/>
          <w:sz w:val="24"/>
        </w:rPr>
        <w:t>张崑将著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电光影里斩春风  武士道分流与渗透的新诠释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张崑将著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本书出售、求购地址：https://www.jiaokey.com/book/detail/14180146.html</w:t>
      </w:r>
    </w:p>
    <w:p>
      <w:r>
        <w:t>更多相关图书推荐：https://www.jiaokey.com</w:t>
      </w:r>
    </w:p>
    <w:p>
      <w:r>
        <w:t>张崑将著 其他作品：https://www.jiaokey.com/tag/张崑将著.html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关键词搜索：https://www.jiaokey.com/tag/电光影里斩春风  武士道分流与渗透的新诠释.html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