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科学也可以有灵性  面对死亡的因应之道</w:t>
      </w:r>
    </w:p>
    <w:p>
      <w:r>
        <w:rPr>
          <w:rFonts w:ascii="宋体" w:hAnsi="宋体" w:eastAsia="宋体"/>
          <w:sz w:val="24"/>
        </w:rPr>
        <w:t>成和平著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科学也可以有灵性  面对死亡的因应之道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本书出售、求购地址：https://www.jiaokey.com/book/detail/14180126.html</w:t>
      </w:r>
    </w:p>
    <w:p>
      <w:r>
        <w:t>更多相关图书推荐：https://www.jiaokey.com</w:t>
      </w:r>
    </w:p>
    <w:p>
      <w:r>
        <w:t>成和平著 其他作品：https://www.jiaokey.com/tag/成和平著.html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关键词搜索：https://www.jiaokey.com/tag/科学也可以有灵性  面对死亡的因应之道.html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