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台湾乡城素描  钟永和60甲子人生  35  光影岁月</w:t>
      </w:r>
    </w:p>
    <w:p>
      <w:r>
        <w:rPr>
          <w:rFonts w:ascii="宋体" w:hAnsi="宋体" w:eastAsia="宋体"/>
          <w:sz w:val="24"/>
        </w:rPr>
        <w:t>国力历史博物馆编辑委员会编辑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台湾乡城素描  钟永和60甲子人生  35  光影岁月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国力历史博物馆编辑委员会编辑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国力历史博物馆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本书出售、求购地址：https://www.jiaokey.com/book/detail/14180119.html</w:t>
      </w:r>
    </w:p>
    <w:p>
      <w:r>
        <w:t>更多相关图书推荐：https://www.jiaokey.com</w:t>
      </w:r>
    </w:p>
    <w:p>
      <w:r>
        <w:t>国力历史博物馆编辑委员会编辑 其他作品：https://www.jiaokey.com/tag/国力历史博物馆编辑委员会编辑.html</w:t>
      </w:r>
    </w:p>
    <w:p>
      <w:r>
        <w:t>国力历史博物馆 出版图书：https://www.jiaokey.com/tag/国力历史博物馆.html</w:t>
      </w:r>
    </w:p>
    <w:p>
      <w:r>
        <w:t>关键词搜索：https://www.jiaokey.com/tag/台湾乡城素描  钟永和60甲子人生  35  光影岁月.html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