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书名：五谷村人丛稿  老子章注  墨经条辨</w:t>
      </w:r>
    </w:p>
    <w:p>
      <w:r>
        <w:t>作者：许孔璋著；春晖书屋编</w:t>
      </w:r>
    </w:p>
    <w:p>
      <w:r>
        <w:t>出版社：2010.09</w:t>
      </w:r>
    </w:p>
    <w:p>
      <w:r>
        <w:t>出版日期：</w:t>
      </w:r>
    </w:p>
    <w:p>
      <w:r>
        <w:t>总页数：240</w:t>
      </w:r>
    </w:p>
    <w:p>
      <w:r>
        <w:t>更多请访问教客网: www.jiaokey.com</w:t>
      </w:r>
    </w:p>
    <w:p>
      <w:r>
        <w:t>五谷村人丛稿  老子章注  墨经条辨 评论地址：https://www.jiaokey.com/book/detail/14180082.html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