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书名：计算机自适应语言测试模型设计与效度验证</w:t>
      </w:r>
    </w:p>
    <w:p>
      <w:r>
        <w:t>作者：何莲珍，闵尚超编著</w:t>
      </w:r>
    </w:p>
    <w:p>
      <w:r>
        <w:t>出版社：杭州:浙江大学出版社,2016.12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计算机自适应语言测试模型设计与效度验证 评论地址：https://www.jiaokey.com/book/detail/14180069.html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