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微波与射频滤波器的设计技术及实现</w:t>
      </w:r>
    </w:p>
    <w:p>
      <w:r>
        <w:rPr>
          <w:rFonts w:ascii="宋体" w:hAnsi="宋体" w:eastAsia="宋体"/>
          <w:sz w:val="24"/>
        </w:rPr>
        <w:t>（法）PierreJarry，（美）JacquesBeneat译；张永亮译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微波与射频滤波器的设计技术及实现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（法）PierreJarry，（美）JacquesBeneat译；张永亮译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本书出售、求购地址：https://www.jiaokey.com/book/detail/14180065.html</w:t>
      </w:r>
    </w:p>
    <w:p>
      <w:r>
        <w:t>更多相关图书推荐：https://www.jiaokey.com</w:t>
      </w:r>
    </w:p>
    <w:p>
      <w:r>
        <w:t>（法）PierreJarry，（美）JacquesBeneat译；张永亮译 其他作品：https://www.jiaokey.com/tag/（法）PierreJarry，（美）JacquesBeneat译；张永亮译.html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关键词搜索：https://www.jiaokey.com/tag/微波与射频滤波器的设计技术及实现.html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