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书名：枫亭志</w:t>
      </w:r>
    </w:p>
    <w:p>
      <w:r>
        <w:t>作者：蔡建华，何文光主编；仙游县&lt;font color=Red&gt;枫&lt;/font&gt;亭镇人民政府编</w:t>
      </w:r>
    </w:p>
    <w:p>
      <w:r>
        <w:t>出版社：北京:方志出版社,1999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枫亭志 评论地址：https://www.jiaokey.com/book/detail/14180063.html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