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书名：烈火中的考验  亚伯拉罕·林肯与美国奴隶制</w:t>
      </w:r>
    </w:p>
    <w:p>
      <w:r>
        <w:t>作者：（美）埃里克·方纳著；于留振译</w:t>
      </w:r>
    </w:p>
    <w:p>
      <w:r>
        <w:t>出版社：北京:商务印书馆,2017.03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烈火中的考验  亚伯拉罕·林肯与美国奴隶制 评论地址：https://www.jiaokey.com/book/detail/14180030.html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