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赣江知识产权智库文萃  第1辑  知识产权引领创新驱动  江西知识产权软科学研究报告</w:t>
      </w:r>
    </w:p>
    <w:p>
      <w:r>
        <w:rPr>
          <w:rFonts w:ascii="宋体" w:hAnsi="宋体" w:eastAsia="宋体"/>
          <w:sz w:val="24"/>
        </w:rPr>
        <w:t>熊绍员著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赣江知识产权智库文萃  第1辑  知识产权引领创新驱动  江西知识产权软科学研究报告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熊绍员著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本书出售、求购地址：https://www.jiaokey.com/book/detail/14180012.html</w:t>
      </w:r>
    </w:p>
    <w:p>
      <w:r>
        <w:t>更多相关图书推荐：https://www.jiaokey.com</w:t>
      </w:r>
    </w:p>
    <w:p>
      <w:r>
        <w:t>熊绍员著 其他作品：https://www.jiaokey.com/tag/熊绍员著.html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关键词搜索：https://www.jiaokey.com/tag/赣江知识产权智库文萃  第1辑  知识产权引领创新驱动  江西知识产权软科学研究报告.html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