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企业低碳供应链经营决策与减排协调</w:t>
      </w:r>
    </w:p>
    <w:p>
      <w:r>
        <w:rPr>
          <w:rFonts w:ascii="宋体" w:hAnsi="宋体" w:eastAsia="宋体"/>
          <w:sz w:val="24"/>
        </w:rPr>
        <w:t>杨仕辉，付菊等著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企业低碳供应链经营决策与减排协调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杨仕辉，付菊等著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本书出售、求购地址：https://www.jiaokey.com/book/detail/14180007.html</w:t>
      </w:r>
    </w:p>
    <w:p>
      <w:r>
        <w:t>更多相关图书推荐：https://www.jiaokey.com</w:t>
      </w:r>
    </w:p>
    <w:p>
      <w:r>
        <w:t>杨仕辉，付菊等著 其他作品：https://www.jiaokey.com/tag/杨仕辉，付菊等著.html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关键词搜索：https://www.jiaokey.com/tag/企业低碳供应链经营决策与减排协调.html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