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书名：“品读·文化安徽”系列  考古安徽</w:t>
      </w:r>
    </w:p>
    <w:p>
      <w:r>
        <w:t>作者：章建</w:t>
      </w:r>
    </w:p>
    <w:p>
      <w:r>
        <w:t>出版社：合肥:合肥工业大学出版社,2016.11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“品读·文化安徽”系列  考古安徽 评论地址：https://www.jiaokey.com/book/detail/14179972.html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