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书名：徽州古村落构建文化研究  以宏村为例</w:t>
      </w:r>
    </w:p>
    <w:p>
      <w:r>
        <w:t>作者：胡时滨著</w:t>
      </w:r>
    </w:p>
    <w:p>
      <w:r>
        <w:t>出版社：合肥:合肥工业大学出版社,2017.02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徽州古村落构建文化研究  以宏村为例 评论地址：https://www.jiaokey.com/book/detail/14179964.html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