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痛苦，不过是一份包装丑陋的礼物</w:t>
      </w:r>
    </w:p>
    <w:p>
      <w:r>
        <w:rPr>
          <w:rFonts w:ascii="宋体" w:hAnsi="宋体" w:eastAsia="宋体"/>
          <w:sz w:val="24"/>
        </w:rPr>
        <w:t>宋晓东著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痛苦，不过是一份包装丑陋的礼物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宋晓东著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本书出售、求购地址：https://www.jiaokey.com/book/detail/14179963.html</w:t>
      </w:r>
    </w:p>
    <w:p>
      <w:r>
        <w:t>更多相关图书推荐：https://www.jiaokey.com</w:t>
      </w:r>
    </w:p>
    <w:p>
      <w:r>
        <w:t>宋晓东著 其他作品：https://www.jiaokey.com/tag/宋晓东著.html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关键词搜索：https://www.jiaokey.com/tag/痛苦，不过是一份包装丑陋的礼物.html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