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加拿大生物安全标准与指南</w:t>
      </w:r>
    </w:p>
    <w:p>
      <w:r>
        <w:rPr>
          <w:rFonts w:ascii="宋体" w:hAnsi="宋体" w:eastAsia="宋体"/>
          <w:sz w:val="24"/>
        </w:rPr>
        <w:t>（加）加拿大公共卫生署编；高福译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加拿大生物安全标准与指南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（加）加拿大公共卫生署编；高福译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本书出售、求购地址：https://www.jiaokey.com/book/detail/14179949.html</w:t>
      </w:r>
    </w:p>
    <w:p>
      <w:r>
        <w:t>更多相关图书推荐：https://www.jiaokey.com</w:t>
      </w:r>
    </w:p>
    <w:p>
      <w:r>
        <w:t>（加）加拿大公共卫生署编；高福译 其他作品：https://www.jiaokey.com/tag/（加）加拿大公共卫生署编；高福译.html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关键词搜索：https://www.jiaokey.com/tag/加拿大生物安全标准与指南.html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