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书名：戈登维捷尔钢琴复调曲集  对位练习  研究</w:t>
      </w:r>
    </w:p>
    <w:p>
      <w:r>
        <w:t>作者：梁发勇著</w:t>
      </w:r>
    </w:p>
    <w:p>
      <w:r>
        <w:t>出版社：北京:知识产权出版社,2016.07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戈登维捷尔钢琴复调曲集  对位练习  研究 评论地址：https://www.jiaokey.com/book/detail/14179945.html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