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中国遗产旅游地管理体制改革研究  基于利益相关者博弈分析视角</w:t>
      </w:r>
    </w:p>
    <w:p>
      <w:r>
        <w:rPr>
          <w:rFonts w:ascii="宋体" w:hAnsi="宋体" w:eastAsia="宋体"/>
          <w:sz w:val="24"/>
        </w:rPr>
        <w:t>胡北明著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中国遗产旅游地管理体制改革研究  基于利益相关者博弈分析视角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本书出售、求购地址：https://www.jiaokey.com/book/detail/14179943.html</w:t>
      </w:r>
    </w:p>
    <w:p>
      <w:r>
        <w:t>更多相关图书推荐：https://www.jiaokey.com</w:t>
      </w:r>
    </w:p>
    <w:p>
      <w:r>
        <w:t>胡北明著 其他作品：https://www.jiaokey.com/tag/胡北明著.html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关键词搜索：https://www.jiaokey.com/tag/中国遗产旅游地管理体制改革研究  基于利益相关者博弈分析视角.html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