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西部大开发战略实施效果评价及后续政策研究  以新疆为例</w:t>
      </w:r>
    </w:p>
    <w:p>
      <w:r>
        <w:rPr>
          <w:rFonts w:ascii="宋体" w:hAnsi="宋体" w:eastAsia="宋体"/>
          <w:sz w:val="24"/>
        </w:rPr>
        <w:t>王永静，程广斌著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西部大开发战略实施效果评价及后续政策研究  以新疆为例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王永静，程广斌著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本书出售、求购地址：https://www.jiaokey.com/book/detail/14179918.html</w:t>
      </w:r>
    </w:p>
    <w:p>
      <w:r>
        <w:t>更多相关图书推荐：https://www.jiaokey.com</w:t>
      </w:r>
    </w:p>
    <w:p>
      <w:r>
        <w:t>王永静，程广斌著 其他作品：https://www.jiaokey.com/tag/王永静，程广斌著.html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关键词搜索：https://www.jiaokey.com/tag/西部大开发战略实施效果评价及后续政策研究  以新疆为例.html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