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书名：大变革时代下，中国将如何通往繁荣的未来之路</w:t>
      </w:r>
    </w:p>
    <w:p>
      <w:r>
        <w:t>作者：于慎之主编</w:t>
      </w:r>
    </w:p>
    <w:p>
      <w:r>
        <w:t>出版社：北京:东方出版社,2017.02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大变革时代下，中国将如何通往繁荣的未来之路 评论地址：https://www.jiaokey.com/book/detail/14179910.html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