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质量全面管控  从项目管理到容灾测试</w:t>
      </w:r>
    </w:p>
    <w:p>
      <w:r>
        <w:rPr>
          <w:rFonts w:ascii="宋体" w:hAnsi="宋体" w:eastAsia="宋体"/>
          <w:sz w:val="24"/>
        </w:rPr>
        <w:t>葛长芝，鲁盈盈，欧仕强编著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质量全面管控  从项目管理到容灾测试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葛长芝，鲁盈盈，欧仕强编著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本书出售、求购地址：https://www.jiaokey.com/book/detail/14179898.html</w:t>
      </w:r>
    </w:p>
    <w:p>
      <w:r>
        <w:t>更多相关图书推荐：https://www.jiaokey.com</w:t>
      </w:r>
    </w:p>
    <w:p>
      <w:r>
        <w:t>葛长芝，鲁盈盈，欧仕强编著 其他作品：https://www.jiaokey.com/tag/葛长芝，鲁盈盈，欧仕强编著.html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关键词搜索：https://www.jiaokey.com/tag/质量全面管控  从项目管理到容灾测试.html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