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中小企业专利管理实务  初级</w:t>
      </w:r>
    </w:p>
    <w:p>
      <w:r>
        <w:rPr>
          <w:rFonts w:ascii="宋体" w:hAnsi="宋体" w:eastAsia="宋体"/>
          <w:sz w:val="24"/>
        </w:rPr>
        <w:t>国际知识产权局组织编写；国家中小微企业知识产权培训（南海）基地编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中小企业专利管理实务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国际知识产权局组织编写；国家中小微企业知识产权培训（南海）基地编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本书出售、求购地址：https://www.jiaokey.com/book/detail/14179865.html</w:t>
      </w:r>
    </w:p>
    <w:p>
      <w:r>
        <w:t>更多相关图书推荐：https://www.jiaokey.com</w:t>
      </w:r>
    </w:p>
    <w:p>
      <w:r>
        <w:t>国际知识产权局组织编写；国家中小微企业知识产权培训（南海）基地编 其他作品：https://www.jiaokey.com/tag/国际知识产权局组织编写；国家中小微企业知识产权培训（南海）基地编.html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关键词搜索：https://www.jiaokey.com/tag/中小企业专利管理实务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