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子母金梭·岷江侠女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子母金梭·岷江侠女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本书出售、求购地址：https://www.jiaokey.com/book/detail/14179854.html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关键词搜索：https://www.jiaokey.com/tag/子母金梭·岷江侠女.html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