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蛇杖的传人  西方名医列传</w:t>
      </w:r>
    </w:p>
    <w:p>
      <w:r>
        <w:rPr>
          <w:rFonts w:ascii="宋体" w:hAnsi="宋体" w:eastAsia="宋体"/>
          <w:sz w:val="24"/>
        </w:rPr>
        <w:t>（美）舍温·努兰著；杨逸鸿，张益豪，许森彦译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蛇杖的传人  西方名医列传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（美）舍温·努兰著；杨逸鸿，张益豪，许森彦译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医生-列传-西方国家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本书出售、求购地址：https://www.jiaokey.com/book/detail/14179850.html</w:t>
      </w:r>
    </w:p>
    <w:p>
      <w:r>
        <w:t>更多相关图书推荐：https://www.jiaokey.com</w:t>
      </w:r>
    </w:p>
    <w:p>
      <w:r>
        <w:t>（美）舍温·努兰著；杨逸鸿，张益豪，许森彦译 其他作品：https://www.jiaokey.com/tag/（美）舍温·努兰著；杨逸鸿，张益豪，许森彦译.html</w:t>
      </w:r>
    </w:p>
    <w:p>
      <w:r>
        <w:t>杭州:浙江大学出版社,2017.03 出版图书：https://www.jiaokey.com/tag/杭州:浙江大学出版社,2017.03.html</w:t>
      </w:r>
    </w:p>
    <w:p>
      <w:r>
        <w:t>关键词搜索：https://www.jiaokey.com/tag/医生-列传-西方国家.html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